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书名：背水一战  从香港纱厂小工到香港科大副校长的心路</w:t>
      </w:r>
    </w:p>
    <w:p>
      <w:r>
        <w:t>作者：孔宪铎著</w:t>
      </w:r>
    </w:p>
    <w:p>
      <w:r>
        <w:t>出版社：济南：山东友谊出版社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背水一战  从香港纱厂小工到香港科大副校长的心路 评论地址：https://www.jiaokey.com/book/detail/11440170.html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