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多少风物烟雨中  北京的古迹与风俗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多少风物烟雨中  北京的古迹与风俗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本书出售、求购地址：https://www.jiaokey.com/book/detail/11440296.html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关键词搜索：https://www.jiaokey.com/tag/多少风物烟雨中  北京的古迹与风俗.html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