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书名：以史为鉴  面向未来  《历史不能忘记》丛书开篇语</w:t>
      </w:r>
    </w:p>
    <w:p>
      <w:r>
        <w:t>作者：张海鹏，邓红洲撰稿</w:t>
      </w:r>
    </w:p>
    <w:p>
      <w:r>
        <w:t>出版社：北京：中国民主法制出版社</w:t>
      </w:r>
    </w:p>
    <w:p>
      <w:r>
        <w:t>出版日期：1999.09</w:t>
      </w:r>
    </w:p>
    <w:p>
      <w:r>
        <w:t>总页数：111</w:t>
      </w:r>
    </w:p>
    <w:p>
      <w:r>
        <w:t>更多请访问教客网: www.jiaokey.com</w:t>
      </w:r>
    </w:p>
    <w:p>
      <w:r>
        <w:t>以史为鉴  面向未来  《历史不能忘记》丛书开篇语 评论地址：https://www.jiaokey.com/book/detail/11440437.html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