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东北一家人  大型电视情景喜剧  小说版</w:t>
      </w:r>
    </w:p>
    <w:p>
      <w:r>
        <w:rPr>
          <w:rFonts w:ascii="宋体" w:hAnsi="宋体" w:eastAsia="宋体"/>
          <w:sz w:val="24"/>
        </w:rPr>
        <w:t>马星海，英宁著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东北一家人  大型电视情景喜剧  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马星海，英宁著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本书出售、求购地址：https://www.jiaokey.com/book/detail/11440503.html</w:t>
      </w:r>
    </w:p>
    <w:p>
      <w:r>
        <w:t>更多相关图书推荐：https://www.jiaokey.com</w:t>
      </w:r>
    </w:p>
    <w:p>
      <w:r>
        <w:t>马星海，英宁著 其他作品：https://www.jiaokey.com/tag/马星海，英宁著.html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关键词搜索：https://www.jiaokey.com/tag/东北一家人  大型电视情景喜剧  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