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荒山侠侣  上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荒山侠侣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本书出售、求购地址：https://www.jiaokey.com/book/detail/11440663.html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关键词搜索：https://www.jiaokey.com/tag/荒山侠侣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