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书名：地球生命的起源</w:t>
      </w:r>
    </w:p>
    <w:p>
      <w:r>
        <w:t>作者:李方正，郝福江著</w:t>
      </w:r>
    </w:p>
    <w:p>
      <w:r>
        <w:t>出版社:长春：北方妇女儿童出版社</w:t>
      </w:r>
    </w:p>
    <w:p>
      <w:r>
        <w:t>出版日期：2000.01</w:t>
      </w:r>
    </w:p>
    <w:p>
      <w:r>
        <w:t>总页数：157</w:t>
      </w:r>
    </w:p>
    <w:p>
      <w:r>
        <w:t>更多请访问教客网:www.jiaokey.com</w:t>
      </w:r>
    </w:p>
    <w:p>
      <w:r>
        <w:t>地球生命的起源评论地址：https://www.jiaokey.com/book/detail/11440698.html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