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苏东坡行书  石恪维摩赞、鱼忱冠颂  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苏东坡行书  石恪维摩赞、鱼忱冠颂  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本书出售、求购地址：https://www.jiaokey.com/book/detail/11440802.html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苏东坡行书  石恪维摩赞、鱼忱冠颂  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