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书名：二号嫡系  一个中统大特务的自述</w:t>
      </w:r>
    </w:p>
    <w:p>
      <w:r>
        <w:t>作者：杨颖奇，张万栋著</w:t>
      </w:r>
    </w:p>
    <w:p>
      <w:r>
        <w:t>出版社：青岛：青岛出版社</w:t>
      </w:r>
    </w:p>
    <w:p>
      <w:r>
        <w:t>出版日期：1999.09</w:t>
      </w:r>
    </w:p>
    <w:p>
      <w:r>
        <w:t>总页数：384</w:t>
      </w:r>
    </w:p>
    <w:p>
      <w:r>
        <w:t>更多请访问教客网: www.jiaokey.com</w:t>
      </w:r>
    </w:p>
    <w:p>
      <w:r>
        <w:t>二号嫡系  一个中统大特务的自述 评论地址：https://www.jiaokey.com/book/detail/11440899.html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