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书名：我，奴隶与情人  杜拉斯最后一个情人的自述</w:t>
      </w:r>
    </w:p>
    <w:p>
      <w:r>
        <w:t>作者：（法）雅恩·安德烈亚（Yann Andrea）著；彭伟川译</w:t>
      </w:r>
    </w:p>
    <w:p>
      <w:r>
        <w:t>出版社：深圳：海天出版社</w:t>
      </w:r>
    </w:p>
    <w:p>
      <w:r>
        <w:t>出版日期：2000</w:t>
      </w:r>
    </w:p>
    <w:p>
      <w:r>
        <w:t>总页数：239</w:t>
      </w:r>
    </w:p>
    <w:p>
      <w:r>
        <w:t>更多请访问教客网: www.jiaokey.com</w:t>
      </w:r>
    </w:p>
    <w:p>
      <w:r>
        <w:t>我，奴隶与情人  杜拉斯最后一个情人的自述 评论地址：https://www.jiaokey.com/book/detail/11440967.html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