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书名：校园领袖书  炫出你自己</w:t>
      </w:r>
    </w:p>
    <w:p>
      <w:r>
        <w:t>作者：姜继为著</w:t>
      </w:r>
    </w:p>
    <w:p>
      <w:r>
        <w:t>出版社：海口：南海出版公司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校园领袖书  炫出你自己 评论地址：https://www.jiaokey.com/book/detail/11441028.html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