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书名：老顽固  哥尔多尼喜剧集</w:t>
      </w:r>
    </w:p>
    <w:p>
      <w:r>
        <w:t>作者：（意）哥尔多尼（Garlo Goldoni）著；蔡蓉，吕同六译</w:t>
      </w:r>
    </w:p>
    <w:p>
      <w:r>
        <w:t>出版社：广州：花城出版社</w:t>
      </w:r>
    </w:p>
    <w:p>
      <w:r>
        <w:t>出版日期：2005.05</w:t>
      </w:r>
    </w:p>
    <w:p>
      <w:r>
        <w:t>总页数：432</w:t>
      </w:r>
    </w:p>
    <w:p>
      <w:r>
        <w:t>更多请访问教客网: www.jiaokey.com</w:t>
      </w:r>
    </w:p>
    <w:p>
      <w:r>
        <w:t>老顽固  哥尔多尼喜剧集 评论地址：https://www.jiaokey.com/book/detail/11441149.html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