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书名：实战技巧  制庄21招</w:t>
      </w:r>
    </w:p>
    <w:p>
      <w:r>
        <w:t>作者：关景峰著</w:t>
      </w:r>
    </w:p>
    <w:p>
      <w:r>
        <w:t>出版社：上海:学林出版社,2000.05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实战技巧  制庄21招 评论地址：https://www.jiaokey.com/book/detail/11441240.html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