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书名：股票分析指标大全</w:t>
      </w:r>
    </w:p>
    <w:p>
      <w:r>
        <w:t>作者：《投资家》证券研究中心编著</w:t>
      </w:r>
    </w:p>
    <w:p>
      <w:r>
        <w:t>出版社：北京：中国经济出版社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股票分析指标大全 评论地址：https://www.jiaokey.com/book/detail/11441241.html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