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书名：蒙学读物的历史透视</w:t>
      </w:r>
    </w:p>
    <w:p>
      <w:r>
        <w:t>作者：徐梓著；周洪宇主编</w:t>
      </w:r>
    </w:p>
    <w:p>
      <w:r>
        <w:t>出版社：武汉：湖北教育出版社</w:t>
      </w:r>
    </w:p>
    <w:p>
      <w:r>
        <w:t>出版日期：1996.10</w:t>
      </w:r>
    </w:p>
    <w:p>
      <w:r>
        <w:t>总页数：251</w:t>
      </w:r>
    </w:p>
    <w:p>
      <w:r>
        <w:t>更多请访问教客网: www.jiaokey.com</w:t>
      </w:r>
    </w:p>
    <w:p>
      <w:r>
        <w:t>蒙学读物的历史透视 评论地址：https://www.jiaokey.com/book/detail/11441284.html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