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书名：冥界诸神  插图本</w:t>
      </w:r>
    </w:p>
    <w:p>
      <w:r>
        <w:t>作者：易夫编著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冥界诸神  插图本 评论地址：https://www.jiaokey.com/book/detail/11441311.html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