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书名：诚真勤仁  光裕金陵  金陵大学校长陈裕光</w:t>
      </w:r>
    </w:p>
    <w:p>
      <w:r>
        <w:t>作者：章开沅，余子侠主编；王运来著</w:t>
      </w:r>
    </w:p>
    <w:p>
      <w:r>
        <w:t>出版社：济南:山东教育出版社,2004.11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诚真勤仁  光裕金陵  金陵大学校长陈裕光 评论地址：https://www.jiaokey.com/book/detail/11441380.html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