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书名：文苑故事</w:t>
      </w:r>
    </w:p>
    <w:p>
      <w:r>
        <w:t>作者：程克夷，徐志祥，赵辉主编；孔德骐，刘炳泽，刘俊仁，孙波编；夏忆，柔荑编著</w:t>
      </w:r>
    </w:p>
    <w:p>
      <w:r>
        <w:t>出版社：北京：华艺出版社</w:t>
      </w:r>
    </w:p>
    <w:p>
      <w:r>
        <w:t>出版日期：1999</w:t>
      </w:r>
    </w:p>
    <w:p>
      <w:r>
        <w:t>总页数：492</w:t>
      </w:r>
    </w:p>
    <w:p>
      <w:r>
        <w:t>更多请访问教客网: www.jiaokey.com</w:t>
      </w:r>
    </w:p>
    <w:p>
      <w:r>
        <w:t>文苑故事 评论地址：https://www.jiaokey.com/book/detail/11441391.html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