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书名：王莽评传  复古改革家</w:t>
      </w:r>
    </w:p>
    <w:p>
      <w:r>
        <w:t>作者：孙长江主编；周桂钿著</w:t>
      </w:r>
    </w:p>
    <w:p>
      <w:r>
        <w:t>出版社：南宁：广西教育出版社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王莽评传  复古改革家 评论地址：https://www.jiaokey.com/book/detail/11441407.html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