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书名：解放战争时期右江地区党史资料选编</w:t>
      </w:r>
    </w:p>
    <w:p>
      <w:r>
        <w:t>作者：中共百色地委党史办公室，中共河池地委党史办公室编</w:t>
      </w:r>
    </w:p>
    <w:p>
      <w:r>
        <w:t>出版社：南宁：广西人民出版社</w:t>
      </w:r>
    </w:p>
    <w:p>
      <w:r>
        <w:t>出版日期：1991.08</w:t>
      </w:r>
    </w:p>
    <w:p>
      <w:r>
        <w:t>总页数：830</w:t>
      </w:r>
    </w:p>
    <w:p>
      <w:r>
        <w:t>更多请访问教客网: www.jiaokey.com</w:t>
      </w:r>
    </w:p>
    <w:p>
      <w:r>
        <w:t>解放战争时期右江地区党史资料选编 评论地址：https://www.jiaokey.com/book/detail/11441659.html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