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书名：风雨南征</w:t>
      </w:r>
    </w:p>
    <w:p>
      <w:r>
        <w:t>作者：郑光松主编；四野十三兵团民运大队史料编委会，中共柳州地委党史研究室编</w:t>
      </w:r>
    </w:p>
    <w:p>
      <w:r>
        <w:t>出版社：桂林：漓江出版社</w:t>
      </w:r>
    </w:p>
    <w:p>
      <w:r>
        <w:t>出版日期：1997.01</w:t>
      </w:r>
    </w:p>
    <w:p>
      <w:r>
        <w:t>总页数：335</w:t>
      </w:r>
    </w:p>
    <w:p>
      <w:r>
        <w:t>更多请访问教客网: www.jiaokey.com</w:t>
      </w:r>
    </w:p>
    <w:p>
      <w:r>
        <w:t>风雨南征 评论地址：https://www.jiaokey.com/book/detail/11441661.html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