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书名：一代英杰  新民主主义革命时期中共衡南党史人物</w:t>
      </w:r>
    </w:p>
    <w:p>
      <w:r>
        <w:t>作者：中共衡南县委党史联络指导组，中共衡南县委党史办公室编</w:t>
      </w:r>
    </w:p>
    <w:p>
      <w:r>
        <w:t>出版社：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一代英杰  新民主主义革命时期中共衡南党史人物 评论地址：https://www.jiaokey.com/book/detail/11441720.html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