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书名：宜宾地区党史人物传  第1卷</w:t>
      </w:r>
    </w:p>
    <w:p>
      <w:r>
        <w:t>作者：中共宜宾地委党史工委编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宜宾地区党史人物传  第1卷 评论地址：https://www.jiaokey.com/book/detail/11441792.html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