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书名：大同市南郊区暨新荣区土改</w:t>
      </w:r>
    </w:p>
    <w:p>
      <w:r>
        <w:t>作者：中共大同市委党史研究室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大同市南郊区暨新荣区土改 评论地址：https://www.jiaokey.com/book/detail/11441856.html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