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你是个多么讨厌的家伙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你是个多么讨厌的家伙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本书出售、求购地址：https://www.jiaokey.com/book/detail/11442292.html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海口市：南方出版社 出版图书：https://www.jiaokey.com/tag/海口市：南方出版社.html</w:t>
      </w:r>
    </w:p>
    <w:p>
      <w:r>
        <w:t>关键词搜索：https://www.jiaokey.com/tag/你是个多么讨厌的家伙.html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