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书名：中日两国小学社会课的比较研究 一个社会认识教育论的视角 between Chinese and Japanese primary schools</w:t>
      </w:r>
    </w:p>
    <w:p>
      <w:r>
        <w:t>作者:郭雯霞著</w:t>
      </w:r>
    </w:p>
    <w:p>
      <w:r>
        <w:t>出版社:北京：民族出版社</w:t>
      </w:r>
    </w:p>
    <w:p>
      <w:r>
        <w:t>出版日期：2005.07</w:t>
      </w:r>
    </w:p>
    <w:p>
      <w:r>
        <w:t>总页数：283</w:t>
      </w:r>
    </w:p>
    <w:p>
      <w:r>
        <w:t>更多请访问教客网:www.jiaokey.com</w:t>
      </w:r>
    </w:p>
    <w:p>
      <w:r>
        <w:t>中日两国小学社会课的比较研究 一个社会认识教育论的视角 between Chinese and Japanese primary schools评论地址：https://www.jiaokey.com/book/detail/11442312.html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