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书名：魏玛文化  一则短暂而璀璨的文化传奇</w:t>
      </w:r>
    </w:p>
    <w:p>
      <w:r>
        <w:t>作者：（美）彼得·盖伊（Peter Gay）著；刘森尧译</w:t>
      </w:r>
    </w:p>
    <w:p>
      <w:r>
        <w:t>出版社：合肥：安徽教育出版社</w:t>
      </w:r>
    </w:p>
    <w:p>
      <w:r>
        <w:t>出版日期：2005.08</w:t>
      </w:r>
    </w:p>
    <w:p>
      <w:r>
        <w:t>总页数：301</w:t>
      </w:r>
    </w:p>
    <w:p>
      <w:r>
        <w:t>更多请访问教客网: www.jiaokey.com</w:t>
      </w:r>
    </w:p>
    <w:p>
      <w:r>
        <w:t>魏玛文化  一则短暂而璀璨的文化传奇 评论地址：https://www.jiaokey.com/book/detail/11443018.html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