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书名：苗人的灵魂  台江苗族文化空间</w:t>
      </w:r>
    </w:p>
    <w:p>
      <w:r>
        <w:t>作者：余未人主编；中国（贵州）民间文化遗产抢救工程办公室，贵州省民间文化家协会编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苗人的灵魂  台江苗族文化空间 评论地址：https://www.jiaokey.com/book/detail/11443191.html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