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研究与发展自我  上  小学篇</w:t>
      </w:r>
    </w:p>
    <w:p>
      <w:r>
        <w:rPr>
          <w:rFonts w:ascii="宋体" w:hAnsi="宋体" w:eastAsia="宋体"/>
          <w:sz w:val="24"/>
        </w:rPr>
        <w:t>郑和钧主编；杨铮传，谢福胜，徐沥泉，李惠副主编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研究与发展自我  上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郑和钧主编；杨铮传，谢福胜，徐沥泉，李惠副主编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本书出售、求购地址：https://www.jiaokey.com/book/detail/11443294.html</w:t>
      </w:r>
    </w:p>
    <w:p>
      <w:r>
        <w:t>更多相关图书推荐：https://www.jiaokey.com</w:t>
      </w:r>
    </w:p>
    <w:p>
      <w:r>
        <w:t>郑和钧主编；杨铮传，谢福胜，徐沥泉，李惠副主编 其他作品：https://www.jiaokey.com/tag/郑和钧主编；杨铮传，谢福胜，徐沥泉，李惠副主编.html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关键词搜索：https://www.jiaokey.com/tag/研究与发展自我  上  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