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书名：系统分析与设计</w:t>
      </w:r>
    </w:p>
    <w:p>
      <w:r>
        <w:t>作者：郑会颂，白玫，刘影编著</w:t>
      </w:r>
    </w:p>
    <w:p>
      <w:r>
        <w:t>出版社：南京：东南大学出版社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系统分析与设计 评论地址：https://www.jiaokey.com/book/detail/11443584.html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