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作者：俞南雁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线性代数与空间解析几何 评论地址：https://www.jiaokey.com/book/detail/11443703.html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