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书名：舞台是我的天堂  李光羲艺术生活五十年</w:t>
      </w:r>
    </w:p>
    <w:p>
      <w:r>
        <w:t>作者：邱玉璞，胡献廷著</w:t>
      </w:r>
    </w:p>
    <w:p>
      <w:r>
        <w:t>出版社：南宁:广西民族出版社,2002.01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舞台是我的天堂  李光羲艺术生活五十年 评论地址：https://www.jiaokey.com/book/detail/11443895.html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