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书名：21世纪的林业</w:t>
      </w:r>
    </w:p>
    <w:p>
      <w:r>
        <w:t>作者:罗菊春主编；刘勇，沈应柏，吴宝国，李悦，李镇宇，宋朝枢，郑小贤，罗菊春，贾黎明，翟明普编</w:t>
      </w:r>
    </w:p>
    <w:p>
      <w:r>
        <w:t>出版社:合肥：安徽科学技术出版社</w:t>
      </w:r>
    </w:p>
    <w:p>
      <w:r>
        <w:t>出版日期：2002.04</w:t>
      </w:r>
    </w:p>
    <w:p>
      <w:r>
        <w:t>总页数：128</w:t>
      </w:r>
    </w:p>
    <w:p>
      <w:r>
        <w:t>更多请访问教客网:www.jiaokey.com</w:t>
      </w:r>
    </w:p>
    <w:p>
      <w:r>
        <w:t>21世纪的林业评论地址：https://www.jiaokey.com/book/detail/11443905.html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