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书名：名人相册  走进体育人的内心世界</w:t>
      </w:r>
    </w:p>
    <w:p>
      <w:r>
        <w:t>作者：周劲，苏霆著</w:t>
      </w:r>
    </w:p>
    <w:p>
      <w:r>
        <w:t>出版社：北京：兵器工业出版社</w:t>
      </w:r>
    </w:p>
    <w:p>
      <w:r>
        <w:t>出版日期：1999.01</w:t>
      </w:r>
    </w:p>
    <w:p>
      <w:r>
        <w:t>总页数：192</w:t>
      </w:r>
    </w:p>
    <w:p>
      <w:r>
        <w:t>更多请访问教客网: www.jiaokey.com</w:t>
      </w:r>
    </w:p>
    <w:p>
      <w:r>
        <w:t>名人相册  走进体育人的内心世界 评论地址：https://www.jiaokey.com/book/detail/11443933.html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