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书名：茶壶烈酒  一个唐人街家庭的回忆录</w:t>
      </w:r>
    </w:p>
    <w:p>
      <w:r>
        <w:t>作者：（美）布鲁斯·爱德华·何（Bruce Edward Hall）著；闵锐武译</w:t>
      </w:r>
    </w:p>
    <w:p>
      <w:r>
        <w:t>出版社：珠海：珠海出版社</w:t>
      </w:r>
    </w:p>
    <w:p>
      <w:r>
        <w:t>出版日期：1999.10</w:t>
      </w:r>
    </w:p>
    <w:p>
      <w:r>
        <w:t>总页数：355</w:t>
      </w:r>
    </w:p>
    <w:p>
      <w:r>
        <w:t>更多请访问教客网: www.jiaokey.com</w:t>
      </w:r>
    </w:p>
    <w:p>
      <w:r>
        <w:t>茶壶烈酒  一个唐人街家庭的回忆录 评论地址：https://www.jiaokey.com/book/detail/11443947.html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