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书名：在托斯卡纳的太阳下  阳光·居所·休闲·美食</w:t>
      </w:r>
    </w:p>
    <w:p>
      <w:r>
        <w:t>作者：（美）弗朗西丝·梅耶斯（Frances Mayes）著；杨白译</w:t>
      </w:r>
    </w:p>
    <w:p>
      <w:r>
        <w:t>出版社：海口：海南出版社</w:t>
      </w:r>
    </w:p>
    <w:p>
      <w:r>
        <w:t>出版日期：2002.08</w:t>
      </w:r>
    </w:p>
    <w:p>
      <w:r>
        <w:t>总页数：342</w:t>
      </w:r>
    </w:p>
    <w:p>
      <w:r>
        <w:t>更多请访问教客网: www.jiaokey.com</w:t>
      </w:r>
    </w:p>
    <w:p>
      <w:r>
        <w:t>在托斯卡纳的太阳下  阳光·居所·休闲·美食 评论地址：https://www.jiaokey.com/book/detail/11443954.html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