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书名：要走就要够狠  一个哈佛女生独自穿过中亚的故事</w:t>
      </w:r>
    </w:p>
    <w:p>
      <w:r>
        <w:t>作者：（美）多明尼卡·芭兰（Dominika Baran）著；刘轩译</w:t>
      </w:r>
    </w:p>
    <w:p>
      <w:r>
        <w:t>出版社：北京:九州出版社,2002.01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要走就要够狠  一个哈佛女生独自穿过中亚的故事 评论地址：https://www.jiaokey.com/book/detail/11443958.html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