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书名：途中故障应急技巧  汽车途中应急技术</w:t>
      </w:r>
    </w:p>
    <w:p>
      <w:r>
        <w:t>作者：罗宗夏等编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途中故障应急技巧  汽车途中应急技术 评论地址：https://www.jiaokey.com/book/detail/11443969.html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