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书名：达摩祖师传  上</w:t>
      </w:r>
    </w:p>
    <w:p>
      <w:r>
        <w:t>作者:（明）清溪道人著；闵悲校勘</w:t>
      </w:r>
    </w:p>
    <w:p>
      <w:r>
        <w:t>出版社:北京：团结出版社</w:t>
      </w:r>
    </w:p>
    <w:p>
      <w:r>
        <w:t>出版日期：2000.02</w:t>
      </w:r>
    </w:p>
    <w:p>
      <w:r>
        <w:t>总页数：363</w:t>
      </w:r>
    </w:p>
    <w:p>
      <w:r>
        <w:t>更多请访问教客网:www.jiaokey.com</w:t>
      </w:r>
    </w:p>
    <w:p>
      <w:r>
        <w:t>达摩祖师传  上评论地址：https://www.jiaokey.com/book/detail/11443972.html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