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书名：小收藏  大富翁  中国当代优秀收藏家传记</w:t>
      </w:r>
    </w:p>
    <w:p>
      <w:r>
        <w:t>作者：于彬编著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小收藏  大富翁  中国当代优秀收藏家传记 评论地址：https://www.jiaokey.com/book/detail/11443988.html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