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书名：好莱坞的丈夫们</w:t>
      </w:r>
    </w:p>
    <w:p>
      <w:r>
        <w:t>作者：（美）杰姬·科林斯（Jackie Collins）著；高峰译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总页数：694</w:t>
      </w:r>
    </w:p>
    <w:p>
      <w:r>
        <w:t>更多请访问教客网: www.jiaokey.com</w:t>
      </w:r>
    </w:p>
    <w:p>
      <w:r>
        <w:t>好莱坞的丈夫们 评论地址：https://www.jiaokey.com/book/detail/11444106.html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