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书名：仪仗先锋  三军仪仗队大队长程志强的正步人生</w:t>
      </w:r>
    </w:p>
    <w:p>
      <w:r>
        <w:t>作者：曹德才著</w:t>
      </w:r>
    </w:p>
    <w:p>
      <w:r>
        <w:t>出版社：北京：华艺出版社</w:t>
      </w:r>
    </w:p>
    <w:p>
      <w:r>
        <w:t>出版日期：1999</w:t>
      </w:r>
    </w:p>
    <w:p>
      <w:r>
        <w:t>总页数：319</w:t>
      </w:r>
    </w:p>
    <w:p>
      <w:r>
        <w:t>更多请访问教客网: www.jiaokey.com</w:t>
      </w:r>
    </w:p>
    <w:p>
      <w:r>
        <w:t>仪仗先锋  三军仪仗队大队长程志强的正步人生 评论地址：https://www.jiaokey.com/book/detail/11444413.html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