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书名：我给牟其中当律师</w:t>
      </w:r>
    </w:p>
    <w:p>
      <w:r>
        <w:t>作者：余少祥著</w:t>
      </w:r>
    </w:p>
    <w:p>
      <w:r>
        <w:t>出版社：西安:陕西师范大学出版社,2000.03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我给牟其中当律师 评论地址：https://www.jiaokey.com/book/detail/11444419.html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