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作者：祁淑英，魏根发编著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邓稼先 评论地址：https://www.jiaokey.com/book/detail/11444513.html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