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书名：指环王  前传  霍比特历险记</w:t>
      </w:r>
    </w:p>
    <w:p>
      <w:r>
        <w:t>作者:（英）托尔金著；李庆立译</w:t>
      </w:r>
    </w:p>
    <w:p>
      <w:r>
        <w:t>出版社:贵阳：贵州人民出版社</w:t>
      </w:r>
    </w:p>
    <w:p>
      <w:r>
        <w:t>出版日期：2002.03</w:t>
      </w:r>
    </w:p>
    <w:p>
      <w:r>
        <w:t>总页数：282</w:t>
      </w:r>
    </w:p>
    <w:p>
      <w:r>
        <w:t>更多请访问教客网:www.jiaokey.com</w:t>
      </w:r>
    </w:p>
    <w:p>
      <w:r>
        <w:t>指环王  前传  霍比特历险记评论地址：https://www.jiaokey.com/book/detail/11444568.html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