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书名：莎士比亚戏剧故事全集  上</w:t>
      </w:r>
    </w:p>
    <w:p>
      <w:r>
        <w:t>作者：（英）莎士比亚著；土生等主编</w:t>
      </w:r>
    </w:p>
    <w:p>
      <w:r>
        <w:t>出版社：北京：中国戏剧出版社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莎士比亚戏剧故事全集  上 评论地址：https://www.jiaokey.com/book/detail/11444569.html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