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书名：培育孩子健康的个性</w:t>
      </w:r>
    </w:p>
    <w:p>
      <w:r>
        <w:t>作者：郑乐平著</w:t>
      </w:r>
    </w:p>
    <w:p>
      <w:r>
        <w:t>出版社：太原：山西教育出版社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培育孩子健康的个性 评论地址：https://www.jiaokey.com/book/detail/11444692.html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