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书名：交换日记  3</w:t>
      </w:r>
    </w:p>
    <w:p>
      <w:r>
        <w:t>作者：张妙如，徐&lt;font color=Red&gt;玫&lt;/font&gt;怡合著</w:t>
      </w:r>
    </w:p>
    <w:p>
      <w:r>
        <w:t>出版社：沈阳:辽宁教育出版社,2003.04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交换日记  3 评论地址：https://www.jiaokey.com/book/detail/11444712.html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