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书名：葬礼之后</w:t>
      </w:r>
    </w:p>
    <w:p>
      <w:r>
        <w:t>作者：（英）阿加莎·克里斯蒂（Agatha Christie）著；杨恒达，秦启越译</w:t>
      </w:r>
    </w:p>
    <w:p>
      <w:r>
        <w:t>出版社：贵阳：贵州人民出版社</w:t>
      </w:r>
    </w:p>
    <w:p>
      <w:r>
        <w:t>出版日期：1998.10</w:t>
      </w:r>
    </w:p>
    <w:p>
      <w:r>
        <w:t>总页数：310</w:t>
      </w:r>
    </w:p>
    <w:p>
      <w:r>
        <w:t>更多请访问教客网: www.jiaokey.com</w:t>
      </w:r>
    </w:p>
    <w:p>
      <w:r>
        <w:t>葬礼之后 评论地址：https://www.jiaokey.com/book/detail/11444736.html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