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书名：龙族  6  约定好的休息  看着前方却想着后方</w:t>
      </w:r>
    </w:p>
    <w:p>
      <w:r>
        <w:t>作者：（韩）李荣道（Lee Young Do）原著；王中宁，邱敏文译</w:t>
      </w:r>
    </w:p>
    <w:p>
      <w:r>
        <w:t>出版社：北京:华文出版社,2003.01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龙族  6  约定好的休息  看着前方却想着后方 评论地址：https://www.jiaokey.com/book/detail/11444794.html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