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书名：阿基米德借刀杀人</w:t>
      </w:r>
    </w:p>
    <w:p>
      <w:r>
        <w:t>作者：（日）小峰元著；上官闰平译</w:t>
      </w:r>
    </w:p>
    <w:p>
      <w:r>
        <w:t>出版社：贵阳:贵州人民出版社,2000.05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阿基米德借刀杀人 评论地址：https://www.jiaokey.com/book/detail/11444844.html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